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E242" w14:textId="77777777" w:rsidR="00FD1C85" w:rsidRPr="001802B8" w:rsidRDefault="000F646C" w:rsidP="00F74977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1802B8">
        <w:rPr>
          <w:rFonts w:ascii="Times New Roman" w:hAnsi="Times New Roman" w:cs="Times New Roman"/>
          <w:b/>
          <w:bCs/>
          <w:lang w:val="pl-PL"/>
        </w:rPr>
        <w:t>ZGODA RODZICA / OPIEKUNA PRAWNEGO NA UDZIAŁ W CASTINGU</w:t>
      </w:r>
    </w:p>
    <w:p w14:paraId="4E37DCE9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5022B5CE" w14:textId="294C3F8E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 xml:space="preserve">Dotyczy: Akcji Promocyjnej „Casting na Zeusa i Boginię Olimpu </w:t>
      </w:r>
      <w:r>
        <w:rPr>
          <w:rFonts w:ascii="Times New Roman" w:hAnsi="Times New Roman" w:cs="Times New Roman"/>
          <w:lang w:val="pl-PL"/>
        </w:rPr>
        <w:t>-</w:t>
      </w:r>
      <w:r w:rsidRPr="001802B8">
        <w:rPr>
          <w:rFonts w:ascii="Times New Roman" w:hAnsi="Times New Roman" w:cs="Times New Roman"/>
          <w:lang w:val="pl-PL"/>
        </w:rPr>
        <w:t xml:space="preserve"> Twarz Galerii Olimpia Bełchatów” organizowanej przez VEBI.PL Sp. z o.o.</w:t>
      </w:r>
    </w:p>
    <w:p w14:paraId="5EA56D89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0B680879" w14:textId="77777777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>Ja, niżej podpisany/a:</w:t>
      </w:r>
    </w:p>
    <w:p w14:paraId="3119CC6B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45C40321" w14:textId="77777777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 xml:space="preserve">Imię i nazwisko </w:t>
      </w:r>
      <w:r w:rsidRPr="001802B8">
        <w:rPr>
          <w:rFonts w:ascii="Times New Roman" w:hAnsi="Times New Roman" w:cs="Times New Roman"/>
          <w:lang w:val="pl-PL"/>
        </w:rPr>
        <w:t>rodzica/opiekuna prawnego: .................................................................</w:t>
      </w:r>
    </w:p>
    <w:p w14:paraId="0BB8F62A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51C84F52" w14:textId="77777777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>Adres e-mail: .....................................................................................................................</w:t>
      </w:r>
    </w:p>
    <w:p w14:paraId="0C97E11F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39A41E0E" w14:textId="77777777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>Telefon kontaktowy: ........................................................................................................</w:t>
      </w:r>
    </w:p>
    <w:p w14:paraId="6821D6FA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75411121" w14:textId="77777777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>niniejszym wyrażam zgodę na udział mojego dziecka/podopiecznego:</w:t>
      </w:r>
    </w:p>
    <w:p w14:paraId="5C3B16CC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61E67B08" w14:textId="77777777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>Imię i nazwisko dziecka/podopiecznego: ........................................................................</w:t>
      </w:r>
    </w:p>
    <w:p w14:paraId="620AC376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51F972BD" w14:textId="77777777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>Wiek dziecka/podopiecznego: .......................</w:t>
      </w:r>
    </w:p>
    <w:p w14:paraId="69B39393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29316338" w14:textId="3AECF345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 xml:space="preserve">w Akcji Promocyjnej „Casting na Zeusa i Boginię Olimpu </w:t>
      </w:r>
      <w:r>
        <w:rPr>
          <w:rFonts w:ascii="Times New Roman" w:hAnsi="Times New Roman" w:cs="Times New Roman"/>
          <w:lang w:val="pl-PL"/>
        </w:rPr>
        <w:t>-</w:t>
      </w:r>
      <w:r w:rsidRPr="001802B8">
        <w:rPr>
          <w:rFonts w:ascii="Times New Roman" w:hAnsi="Times New Roman" w:cs="Times New Roman"/>
          <w:lang w:val="pl-PL"/>
        </w:rPr>
        <w:t xml:space="preserve"> Twarz Galerii Olimpia Bełchatów”, polegającej na przesłaniu przez nas wideo zgłoszenia za pośrednictwem strony internetowej prowadzonej przez Organizatora.</w:t>
      </w:r>
    </w:p>
    <w:p w14:paraId="66B815A3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3F22F431" w14:textId="6153B1CD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 xml:space="preserve">Oświadczam, że zapoznałem/am się z Regulaminem Akcji Promocyjnej oraz z Klauzulą Informacyjną RODO i akceptuję ich treść. Wyrażam zgodę na przetwarzanie danych osobowych oraz wizerunku mojego dziecka na potrzeby przeprowadzenia castingu oraz oceny zgłoszenia </w:t>
      </w:r>
      <w:r>
        <w:rPr>
          <w:rFonts w:ascii="Times New Roman" w:hAnsi="Times New Roman" w:cs="Times New Roman"/>
          <w:lang w:val="pl-PL"/>
        </w:rPr>
        <w:t>-</w:t>
      </w:r>
      <w:r w:rsidRPr="001802B8">
        <w:rPr>
          <w:rFonts w:ascii="Times New Roman" w:hAnsi="Times New Roman" w:cs="Times New Roman"/>
          <w:lang w:val="pl-PL"/>
        </w:rPr>
        <w:t xml:space="preserve"> zgodnie z regulaminem i informacją RODO opublikowaną przez Organizatora.</w:t>
      </w:r>
    </w:p>
    <w:p w14:paraId="3AFEDDCF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5E901827" w14:textId="77777777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lastRenderedPageBreak/>
        <w:t>Przyjmuję do wiadomości, że zgłoszenie nie będzie publikowane oraz że udział w castingu nie gwarantuje zawarcia umowy ani rozpoczęcia współpracy z Galerią Olimpia.</w:t>
      </w:r>
    </w:p>
    <w:p w14:paraId="58FB74B8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41B9ADE8" w14:textId="77777777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>....................................................</w:t>
      </w:r>
    </w:p>
    <w:p w14:paraId="0B5168D0" w14:textId="77777777" w:rsidR="00FD1C85" w:rsidRPr="001802B8" w:rsidRDefault="000F646C">
      <w:pPr>
        <w:rPr>
          <w:rFonts w:ascii="Times New Roman" w:hAnsi="Times New Roman" w:cs="Times New Roman"/>
          <w:lang w:val="pl-PL"/>
        </w:rPr>
      </w:pPr>
      <w:r w:rsidRPr="001802B8">
        <w:rPr>
          <w:rFonts w:ascii="Times New Roman" w:hAnsi="Times New Roman" w:cs="Times New Roman"/>
          <w:lang w:val="pl-PL"/>
        </w:rPr>
        <w:t>(czytelny podpis rodzica/opiekuna prawnego)</w:t>
      </w:r>
    </w:p>
    <w:p w14:paraId="4D2EAAA2" w14:textId="77777777" w:rsidR="00FD1C85" w:rsidRPr="001802B8" w:rsidRDefault="00FD1C85">
      <w:pPr>
        <w:rPr>
          <w:rFonts w:ascii="Times New Roman" w:hAnsi="Times New Roman" w:cs="Times New Roman"/>
          <w:lang w:val="pl-PL"/>
        </w:rPr>
      </w:pPr>
    </w:p>
    <w:p w14:paraId="1254F61A" w14:textId="77777777" w:rsidR="00FD1C85" w:rsidRPr="001802B8" w:rsidRDefault="000F646C">
      <w:pPr>
        <w:rPr>
          <w:rFonts w:ascii="Times New Roman" w:hAnsi="Times New Roman" w:cs="Times New Roman"/>
        </w:rPr>
      </w:pPr>
      <w:r w:rsidRPr="001802B8">
        <w:rPr>
          <w:rFonts w:ascii="Times New Roman" w:hAnsi="Times New Roman" w:cs="Times New Roman"/>
        </w:rPr>
        <w:t>....................................................</w:t>
      </w:r>
    </w:p>
    <w:p w14:paraId="6071F07A" w14:textId="77777777" w:rsidR="00FD1C85" w:rsidRPr="001802B8" w:rsidRDefault="000F646C">
      <w:pPr>
        <w:rPr>
          <w:rFonts w:ascii="Times New Roman" w:hAnsi="Times New Roman" w:cs="Times New Roman"/>
        </w:rPr>
      </w:pPr>
      <w:r w:rsidRPr="001802B8">
        <w:rPr>
          <w:rFonts w:ascii="Times New Roman" w:hAnsi="Times New Roman" w:cs="Times New Roman"/>
        </w:rPr>
        <w:t>(miejscowość i data)</w:t>
      </w:r>
    </w:p>
    <w:p w14:paraId="0E235888" w14:textId="77777777" w:rsidR="00FD1C85" w:rsidRPr="001802B8" w:rsidRDefault="00FD1C85">
      <w:pPr>
        <w:rPr>
          <w:rFonts w:ascii="Times New Roman" w:hAnsi="Times New Roman" w:cs="Times New Roman"/>
        </w:rPr>
      </w:pPr>
    </w:p>
    <w:sectPr w:rsidR="00FD1C85" w:rsidRPr="001802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1928672">
    <w:abstractNumId w:val="8"/>
  </w:num>
  <w:num w:numId="2" w16cid:durableId="1970892752">
    <w:abstractNumId w:val="6"/>
  </w:num>
  <w:num w:numId="3" w16cid:durableId="1104181762">
    <w:abstractNumId w:val="5"/>
  </w:num>
  <w:num w:numId="4" w16cid:durableId="1110586917">
    <w:abstractNumId w:val="4"/>
  </w:num>
  <w:num w:numId="5" w16cid:durableId="195777414">
    <w:abstractNumId w:val="7"/>
  </w:num>
  <w:num w:numId="6" w16cid:durableId="1308165685">
    <w:abstractNumId w:val="3"/>
  </w:num>
  <w:num w:numId="7" w16cid:durableId="114295127">
    <w:abstractNumId w:val="2"/>
  </w:num>
  <w:num w:numId="8" w16cid:durableId="1804233598">
    <w:abstractNumId w:val="1"/>
  </w:num>
  <w:num w:numId="9" w16cid:durableId="16764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46C"/>
    <w:rsid w:val="0015074B"/>
    <w:rsid w:val="00170D28"/>
    <w:rsid w:val="001802B8"/>
    <w:rsid w:val="001E7916"/>
    <w:rsid w:val="0029639D"/>
    <w:rsid w:val="00326F90"/>
    <w:rsid w:val="00AA1D8D"/>
    <w:rsid w:val="00B47730"/>
    <w:rsid w:val="00CB0664"/>
    <w:rsid w:val="00F74977"/>
    <w:rsid w:val="00FC693F"/>
    <w:rsid w:val="00F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8489D4A-53AB-4077-B3D7-B5111096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Zapędowski</cp:lastModifiedBy>
  <cp:revision>4</cp:revision>
  <dcterms:created xsi:type="dcterms:W3CDTF">2013-12-23T23:15:00Z</dcterms:created>
  <dcterms:modified xsi:type="dcterms:W3CDTF">2025-08-07T15:26:00Z</dcterms:modified>
  <cp:category/>
</cp:coreProperties>
</file>